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太阳系历险记  1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太阳系历险记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本书出售、求购地址：https://www.jiaokey.com/book/detail/14333114.html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关键词搜索：https://www.jiaokey.com/tag/太阳系历险记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