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无名之家  1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无名之家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本书出售、求购地址：https://www.jiaokey.com/book/detail/14333100.html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关键词搜索：https://www.jiaokey.com/tag/无名之家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