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征服者罗比尔  4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征服者罗比尔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本书出售、求购地址：https://www.jiaokey.com/book/detail/14333088.html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关键词搜索：https://www.jiaokey.com/tag/征服者罗比尔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