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环游世界八十天  4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环游世界八十天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本书出售、求购地址：https://www.jiaokey.com/book/detail/14333072.html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关键词搜索：https://www.jiaokey.com/tag/环游世界八十天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