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环游世界八十天  2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环游世界八十天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本书出售、求购地址：https://www.jiaokey.com/book/detail/14333070.html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关键词搜索：https://www.jiaokey.com/tag/环游世界八十天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