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书名：黄氏纪效新书  4</w:t>
      </w:r>
    </w:p>
    <w:p>
      <w:r>
        <w:t>作者：（清）黄堂著</w:t>
      </w:r>
    </w:p>
    <w:p>
      <w:r>
        <w:t>出版社：北京:中医古籍出版社,2014.02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黄氏纪效新书  4 评论地址：https://www.jiaokey.com/book/detail/14332944.html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