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书名：医学心传·历年医案</w:t>
      </w:r>
    </w:p>
    <w:p>
      <w:r>
        <w:t>作者：（清）王明德著</w:t>
      </w:r>
    </w:p>
    <w:p>
      <w:r>
        <w:t>出版社：北京:中医古籍出版社,2014.02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医学心传·历年医案 评论地址：https://www.jiaokey.com/book/detail/14332933.html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