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书名：人镜经附录全书  1</w:t>
      </w:r>
    </w:p>
    <w:p>
      <w:r>
        <w:t>作者：</w:t>
      </w:r>
    </w:p>
    <w:p>
      <w:r>
        <w:t>出版社：北京:中医古籍出版社,2012.06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人镜经附录全书  1 评论地址：https://www.jiaokey.com/book/detail/14332919.html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