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书名：脉法的要·汤散征奇  1</w:t>
      </w:r>
    </w:p>
    <w:p>
      <w:r>
        <w:t>作者：（明）闾丘煜著</w:t>
      </w:r>
    </w:p>
    <w:p>
      <w:r>
        <w:t>出版社：北京：中医古籍出版社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脉法的要·汤散征奇  1 评论地址：https://www.jiaokey.com/book/detail/14332879.html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