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书名：医学入门万病衡要</w:t>
      </w:r>
    </w:p>
    <w:p>
      <w:r>
        <w:t>作者：（清）洪正立著</w:t>
      </w:r>
    </w:p>
    <w:p>
      <w:r>
        <w:t>出版社：北京:中医古籍出版社,2015.09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医学入门万病衡要 评论地址：https://www.jiaokey.com/book/detail/14332877.html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