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书名：经穴汇解</w:t>
      </w:r>
    </w:p>
    <w:p>
      <w:r>
        <w:t>作者：（日）原昌克编辑</w:t>
      </w:r>
    </w:p>
    <w:p>
      <w:r>
        <w:t>出版社：北京:中医古籍出版社,2015.09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经穴汇解 评论地址：https://www.jiaokey.com/book/detail/14332875.html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