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书名：二火辨妄</w:t>
      </w:r>
    </w:p>
    <w:p>
      <w:r>
        <w:t>作者：（日）芳村恂益撰</w:t>
      </w:r>
    </w:p>
    <w:p>
      <w:r>
        <w:t>出版社：北京:中医古籍出版社,2015.09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二火辨妄 评论地址：https://www.jiaokey.com/book/detail/14332868.html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