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书名：卢经褎腋</w:t>
      </w:r>
    </w:p>
    <w:p>
      <w:r>
        <w:t>作者：（日）加藤宗博著</w:t>
      </w:r>
    </w:p>
    <w:p>
      <w:r>
        <w:t>出版社：北京:中医古籍出版社,2015.09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卢经褎腋 评论地址：https://www.jiaokey.com/book/detail/14332866.html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