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清儒《黄帝内经》小学研究丛书·内经素问校证</w:t>
      </w:r>
    </w:p>
    <w:p>
      <w:r>
        <w:rPr>
          <w:rFonts w:ascii="宋体" w:hAnsi="宋体" w:eastAsia="宋体"/>
          <w:sz w:val="24"/>
        </w:rPr>
        <w:t>黄作阵，张戬，杨东方等点校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清儒《黄帝内经》小学研究丛书·内经素问校证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黄作阵，张戬，杨东方等点校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本书出售、求购地址：https://www.jiaokey.com/book/detail/14332861.html</w:t>
      </w:r>
    </w:p>
    <w:p>
      <w:r>
        <w:t>更多相关图书推荐：https://www.jiaokey.com</w:t>
      </w:r>
    </w:p>
    <w:p>
      <w:r>
        <w:t>黄作阵，张戬，杨东方等点校 其他作品：https://www.jiaokey.com/tag/黄作阵，张戬，杨东方等点校.html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关键词搜索：https://www.jiaokey.com/tag/清儒《黄帝内经》小学研究丛书·内经素问校证.html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