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零基础学Word/Excel/PPT 2016商务办公三合一</w:t>
      </w:r>
    </w:p>
    <w:p>
      <w:r>
        <w:rPr>
          <w:rFonts w:ascii="宋体" w:hAnsi="宋体" w:eastAsia="宋体"/>
          <w:sz w:val="24"/>
        </w:rPr>
        <w:t>肖文显著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零基础学Word/Excel/PPT 2016商务办公三合一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肖文显著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本书出售、求购地址：https://www.jiaokey.com/book/detail/14332833.html</w:t>
      </w:r>
    </w:p>
    <w:p>
      <w:r>
        <w:t>更多相关图书推荐：https://www.jiaokey.com</w:t>
      </w:r>
    </w:p>
    <w:p>
      <w:r>
        <w:t>肖文显著 其他作品：https://www.jiaokey.com/tag/肖文显著.html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关键词搜索：https://www.jiaokey.com/tag/零基础学Word/Excel/PPT 2016商务办公三合一.html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