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高等学校计算机基础教育教材精选  大学计算机  计算文化与计算思维基础</w:t>
      </w:r>
    </w:p>
    <w:p>
      <w:r>
        <w:rPr>
          <w:rFonts w:ascii="宋体" w:hAnsi="宋体" w:eastAsia="宋体"/>
          <w:sz w:val="24"/>
        </w:rPr>
        <w:t>申艳光，王彬丽，宁振刚著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高等学校计算机基础教育教材精选  大学计算机  计算文化与计算思维基础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申艳光，王彬丽，宁振刚著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本书出售、求购地址：https://www.jiaokey.com/book/detail/14332799.html</w:t>
      </w:r>
    </w:p>
    <w:p>
      <w:r>
        <w:t>更多相关图书推荐：https://www.jiaokey.com</w:t>
      </w:r>
    </w:p>
    <w:p>
      <w:r>
        <w:t>申艳光，王彬丽，宁振刚著 其他作品：https://www.jiaokey.com/tag/申艳光，王彬丽，宁振刚著.html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关键词搜索：https://www.jiaokey.com/tag/高等学校计算机基础教育教材精选  大学计算机  计算文化与计算思维基础.html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