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书名：寓意草  旧德堂医案</w:t>
      </w:r>
    </w:p>
    <w:p>
      <w:r>
        <w:t>作者：（清）喻昌，（清）李用粹著</w:t>
      </w:r>
    </w:p>
    <w:p>
      <w:r>
        <w:t>出版社：北京:中国中医药出版社,2015.10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寓意草  旧德堂医案 评论地址：https://www.jiaokey.com/book/detail/14332776.html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