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书名：黄帝内经注证发微  上</w:t>
      </w:r>
    </w:p>
    <w:p>
      <w:r>
        <w:t>作者：（明）马莳撰</w:t>
      </w:r>
    </w:p>
    <w:p>
      <w:r>
        <w:t>出版社：北京:中医古籍出版社,2017.03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黄帝内经注证发微  上 评论地址：https://www.jiaokey.com/book/detail/14332736.html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