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五笔打字从入门到精通  全彩印刷移动学习版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五笔打字从入门到精通  全彩印刷移动学习版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本书出售、求购地址：https://www.jiaokey.com/book/detail/14332734.html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关键词搜索：https://www.jiaokey.com/tag/五笔打字从入门到精通  全彩印刷移动学习版.html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