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机械工程师资格认证既往与未来</w:t>
      </w:r>
    </w:p>
    <w:p>
      <w:r>
        <w:rPr>
          <w:rFonts w:ascii="宋体" w:hAnsi="宋体" w:eastAsia="宋体"/>
          <w:sz w:val="24"/>
        </w:rPr>
        <w:t>栾大凯，汪士治编著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机械工程师资格认证既往与未来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栾大凯，汪士治编著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本书出售、求购地址：https://www.jiaokey.com/book/detail/14332732.html</w:t>
      </w:r>
    </w:p>
    <w:p>
      <w:r>
        <w:t>更多相关图书推荐：https://www.jiaokey.com</w:t>
      </w:r>
    </w:p>
    <w:p>
      <w:r>
        <w:t>栾大凯，汪士治编著 其他作品：https://www.jiaokey.com/tag/栾大凯，汪士治编著.html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关键词搜索：https://www.jiaokey.com/tag/机械工程师资格认证既往与未来.html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