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书名：降三高明星食物大全  谷物  蔬菜  禽蛋  水产  水果</w:t>
      </w:r>
    </w:p>
    <w:p>
      <w:r>
        <w:t>作者：胡维勤主编</w:t>
      </w:r>
    </w:p>
    <w:p>
      <w:r>
        <w:t>出版社：福州：福建科学技术出版社</w:t>
      </w:r>
    </w:p>
    <w:p>
      <w:r>
        <w:t>出版日期：2016.06</w:t>
      </w:r>
    </w:p>
    <w:p>
      <w:r>
        <w:t>总页数：256</w:t>
      </w:r>
    </w:p>
    <w:p>
      <w:r>
        <w:t>更多请访问教客网: www.jiaokey.com</w:t>
      </w:r>
    </w:p>
    <w:p>
      <w:r>
        <w:t>降三高明星食物大全  谷物  蔬菜  禽蛋  水产  水果 评论地址：https://www.jiaokey.com/book/detail/14332685.html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