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书名：穴位埋线疗法</w:t>
      </w:r>
    </w:p>
    <w:p>
      <w:r>
        <w:t>作者：杨才德，雒成林主编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总页数：369</w:t>
      </w:r>
    </w:p>
    <w:p>
      <w:r>
        <w:t>更多请访问教客网: www.jiaokey.com</w:t>
      </w:r>
    </w:p>
    <w:p>
      <w:r>
        <w:t>穴位埋线疗法 评论地址：https://www.jiaokey.com/book/detail/14332666.html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