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书名：图解手足耳按摩速效疗法  彩图精装版</w:t>
      </w:r>
    </w:p>
    <w:p>
      <w:r>
        <w:t>作者：杨中秋编著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图解手足耳按摩速效疗法  彩图精装版 评论地址：https://www.jiaokey.com/book/detail/14332656.html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