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书名：道路建设中野生动物通道设计与监测</w:t>
      </w:r>
    </w:p>
    <w:p>
      <w:r>
        <w:t>作者:吴晓民，张洪峰，万慧，苏丽娜主编</w:t>
      </w:r>
    </w:p>
    <w:p>
      <w:r>
        <w:t>出版社:西安：陕西科学技术出版社</w:t>
      </w:r>
    </w:p>
    <w:p>
      <w:r>
        <w:t>出版日期：2016.12</w:t>
      </w:r>
    </w:p>
    <w:p>
      <w:r>
        <w:t>总页数：152</w:t>
      </w:r>
    </w:p>
    <w:p>
      <w:r>
        <w:t>更多请访问教客网:www.jiaokey.com</w:t>
      </w:r>
    </w:p>
    <w:p>
      <w:r>
        <w:t>道路建设中野生动物通道设计与监测评论地址：https://www.jiaokey.com/book/detail/14332643.html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