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大连百姓年鉴  2003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大连百姓年鉴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本书出售、求购地址：https://www.jiaokey.com/book/detail/14332588.html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关键词搜索：https://www.jiaokey.com/tag/大连百姓年鉴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