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书名：培养儿童高智商新知</w:t>
      </w:r>
    </w:p>
    <w:p>
      <w:r>
        <w:t>作者：刘景双编著</w:t>
      </w:r>
    </w:p>
    <w:p>
      <w:r>
        <w:t>出版社：大连：大连出版社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培养儿童高智商新知 评论地址：https://www.jiaokey.com/book/detail/14332565.html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