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书名：大连百村风采录</w:t>
      </w:r>
    </w:p>
    <w:p>
      <w:r>
        <w:t>作者：中共大连市委宣传部，大连市农村经济委员会编</w:t>
      </w:r>
    </w:p>
    <w:p>
      <w:r>
        <w:t>出版社：沈阳：辽宁大学出版社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大连百村风采录 评论地址：https://www.jiaokey.com/book/detail/14332564.html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