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书名：尘封的世界  人类考古中的奇特发现</w:t>
      </w:r>
    </w:p>
    <w:p>
      <w:r>
        <w:t>作者：舒静庐主编</w:t>
      </w:r>
    </w:p>
    <w:p>
      <w:r>
        <w:t>出版社：东营:中国石油大学出版社,2017.02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尘封的世界  人类考古中的奇特发现 评论地址：https://www.jiaokey.com/book/detail/14332550.html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