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看拼音说德语  零起点马上开口</w:t>
      </w:r>
    </w:p>
    <w:p>
      <w:r>
        <w:rPr>
          <w:rFonts w:ascii="宋体" w:hAnsi="宋体" w:eastAsia="宋体"/>
          <w:sz w:val="24"/>
        </w:rPr>
        <w:t>鲁冠军，张宇编著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看拼音说德语  零起点马上开口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鲁冠军，张宇编著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本书出售、求购地址：https://www.jiaokey.com/book/detail/14332548.html</w:t>
      </w:r>
    </w:p>
    <w:p>
      <w:r>
        <w:t>更多相关图书推荐：https://www.jiaokey.com</w:t>
      </w:r>
    </w:p>
    <w:p>
      <w:r>
        <w:t>鲁冠军，张宇编著 其他作品：https://www.jiaokey.com/tag/鲁冠军，张宇编著.html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关键词搜索：https://www.jiaokey.com/tag/看拼音说德语  零起点马上开口.html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