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绚丽的画卷  人类失传的古老艺术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绚丽的画卷  人类失传的古老艺术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本书出售、求购地址：https://www.jiaokey.com/book/detail/14332501.html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关键词搜索：https://www.jiaokey.com/tag/绚丽的画卷  人类失传的古老艺术.html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