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教育大师  蔡元培作品精选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教育大师  蔡元培作品精选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本书出售、求购地址：https://www.jiaokey.com/book/detail/14332500.html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关键词搜索：https://www.jiaokey.com/tag/教育大师  蔡元培作品精选.html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