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说过就过  司法考试通关大全</w:t>
      </w:r>
    </w:p>
    <w:p>
      <w:r>
        <w:rPr>
          <w:rFonts w:ascii="宋体" w:hAnsi="宋体" w:eastAsia="宋体"/>
          <w:sz w:val="24"/>
        </w:rPr>
        <w:t>王朝勇，孙铭，刘志民，刘绪光著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说过就过  司法考试通关大全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王朝勇，孙铭，刘志民，刘绪光著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本书出售、求购地址：https://www.jiaokey.com/book/detail/14332490.html</w:t>
      </w:r>
    </w:p>
    <w:p>
      <w:r>
        <w:t>更多相关图书推荐：https://www.jiaokey.com</w:t>
      </w:r>
    </w:p>
    <w:p>
      <w:r>
        <w:t>王朝勇，孙铭，刘志民，刘绪光著 其他作品：https://www.jiaokey.com/tag/王朝勇，孙铭，刘志民，刘绪光著.html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关键词搜索：https://www.jiaokey.com/tag/说过就过  司法考试通关大全.html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