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书名：3小时旅游英语口语  畅游世界带这本就Go</w:t>
      </w:r>
    </w:p>
    <w:p>
      <w:r>
        <w:t>作者：（韩）宣珍浩，沈睿璱著</w:t>
      </w:r>
    </w:p>
    <w:p>
      <w:r>
        <w:t>出版社：北京：中国传媒大学出版社</w:t>
      </w:r>
    </w:p>
    <w:p>
      <w:r>
        <w:t>出版日期：2017.04</w:t>
      </w:r>
    </w:p>
    <w:p>
      <w:r>
        <w:t>总页数：187</w:t>
      </w:r>
    </w:p>
    <w:p>
      <w:r>
        <w:t>更多请访问教客网: www.jiaokey.com</w:t>
      </w:r>
    </w:p>
    <w:p>
      <w:r>
        <w:t>3小时旅游英语口语  畅游世界带这本就Go 评论地址：https://www.jiaokey.com/book/detail/14332486.html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