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书名：“十二五”普通高等教育本科国家级规划教材；国家级精品课程教材  中国税收  第7版</w:t>
      </w:r>
    </w:p>
    <w:p>
      <w:r>
        <w:t>作者：马国强主编</w:t>
      </w:r>
    </w:p>
    <w:p>
      <w:r>
        <w:t>出版社：沈阳:东北财经大学出版社,2017.08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“十二五”普通高等教育本科国家级规划教材；国家级精品课程教材  中国税收  第7版 评论地址：https://www.jiaokey.com/book/detail/14332462.html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