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客观规律与中国国情  中国保险业如何实现跨越式增长</w:t>
      </w:r>
    </w:p>
    <w:p>
      <w:r>
        <w:rPr>
          <w:rFonts w:ascii="宋体" w:hAnsi="宋体" w:eastAsia="宋体"/>
          <w:sz w:val="24"/>
        </w:rPr>
        <w:t>雒庆举，王丹著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客观规律与中国国情  中国保险业如何实现跨越式增长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雒庆举，王丹著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本书出售、求购地址：https://www.jiaokey.com/book/detail/14332434.html</w:t>
      </w:r>
    </w:p>
    <w:p>
      <w:r>
        <w:t>更多相关图书推荐：https://www.jiaokey.com</w:t>
      </w:r>
    </w:p>
    <w:p>
      <w:r>
        <w:t>雒庆举，王丹著 其他作品：https://www.jiaokey.com/tag/雒庆举，王丹著.html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关键词搜索：https://www.jiaokey.com/tag/客观规律与中国国情  中国保险业如何实现跨越式增长.html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