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3  六十年来中国与日本  第1卷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总页数：303</w:t>
      </w:r>
    </w:p>
    <w:p>
      <w:r>
        <w:t>更多请访问教客网: www.jiaokey.com</w:t>
      </w:r>
    </w:p>
    <w:p>
      <w:r>
        <w:t>抗日战争战时报告初编  战时杂录  3  六十年来中国与日本  第1卷 评论地址：https://www.jiaokey.com/book/detail/14332390.html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