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战时杂录  1  芸生文存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总页数：351</w:t>
      </w:r>
    </w:p>
    <w:p>
      <w:r>
        <w:t>更多请访问教客网: www.jiaokey.com</w:t>
      </w:r>
    </w:p>
    <w:p>
      <w:r>
        <w:t>抗日战争战时报告初编  战时杂录  1  芸生文存 评论地址：https://www.jiaokey.com/book/detail/14332388.html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