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3  上海抗战一月  闸北的血史  闸北七十三天  别动队在浦东  劫后的上海  沪战秘话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总页数：560</w:t>
      </w:r>
    </w:p>
    <w:p>
      <w:r>
        <w:t>更多请访问教客网: www.jiaokey.com</w:t>
      </w:r>
    </w:p>
    <w:p>
      <w:r>
        <w:t>抗日战争战时报告初编  “八一三”  3  上海抗战一月  闸北的血史  闸北七十三天  别动队在浦东  劫后的上海  沪战秘话 评论地址：https://www.jiaokey.com/book/detail/14332361.html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