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我们人类的基因  全人类的历史与未来</w:t>
      </w:r>
    </w:p>
    <w:p>
      <w:r>
        <w:rPr>
          <w:rFonts w:ascii="宋体" w:hAnsi="宋体" w:eastAsia="宋体"/>
          <w:sz w:val="24"/>
        </w:rPr>
        <w:t>（英）亚当·卢瑟福著；严匡正，庄晨晨译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我们人类的基因  全人类的历史与未来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（英）亚当·卢瑟福著；严匡正，庄晨晨译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本书出售、求购地址：https://www.jiaokey.com/book/detail/14332173.html</w:t>
      </w:r>
    </w:p>
    <w:p>
      <w:r>
        <w:t>更多相关图书推荐：https://www.jiaokey.com</w:t>
      </w:r>
    </w:p>
    <w:p>
      <w:r>
        <w:t>（英）亚当·卢瑟福著；严匡正，庄晨晨译 其他作品：https://www.jiaokey.com/tag/（英）亚当·卢瑟福著；严匡正，庄晨晨译.html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关键词搜索：https://www.jiaokey.com/tag/我们人类的基因  全人类的历史与未来.html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