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比莉的超级大冒险  海底篇</w:t>
      </w:r>
    </w:p>
    <w:p>
      <w:r>
        <w:rPr>
          <w:rFonts w:ascii="宋体" w:hAnsi="宋体" w:eastAsia="宋体"/>
          <w:sz w:val="24"/>
        </w:rPr>
        <w:t>（澳）莎莉·瑞萍著；（澳）阿莉莎·科伯恩绘；朱银涛译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比莉的超级大冒险  海底篇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（澳）莎莉·瑞萍著；（澳）阿莉莎·科伯恩绘；朱银涛译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本书出售、求购地址：https://www.jiaokey.com/book/detail/14332164.html</w:t>
      </w:r>
    </w:p>
    <w:p>
      <w:r>
        <w:t>更多相关图书推荐：https://www.jiaokey.com</w:t>
      </w:r>
    </w:p>
    <w:p>
      <w:r>
        <w:t>（澳）莎莉·瑞萍著；（澳）阿莉莎·科伯恩绘；朱银涛译 其他作品：https://www.jiaokey.com/tag/（澳）莎莉·瑞萍著；（澳）阿莉莎·科伯恩绘；朱银涛译.html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关键词搜索：https://www.jiaokey.com/tag/比莉的超级大冒险  海底篇.html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