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你并不特别  这个世界的名字叫不平等</w:t>
      </w:r>
    </w:p>
    <w:p>
      <w:r>
        <w:rPr>
          <w:rFonts w:ascii="宋体" w:hAnsi="宋体" w:eastAsia="宋体"/>
          <w:sz w:val="24"/>
        </w:rPr>
        <w:t>（美）小戴维·麦卡洛著；刘国伟译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你并不特别  这个世界的名字叫不平等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（美）小戴维·麦卡洛著；刘国伟译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本书出售、求购地址：https://www.jiaokey.com/book/detail/14332155.html</w:t>
      </w:r>
    </w:p>
    <w:p>
      <w:r>
        <w:t>更多相关图书推荐：https://www.jiaokey.com</w:t>
      </w:r>
    </w:p>
    <w:p>
      <w:r>
        <w:t>（美）小戴维·麦卡洛著；刘国伟译 其他作品：https://www.jiaokey.com/tag/（美）小戴维·麦卡洛著；刘国伟译.html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关键词搜索：https://www.jiaokey.com/tag/你并不特别  这个世界的名字叫不平等.html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