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书名：啊呜啊呜老虎  带你打开智慧之门  注音版  配音版  美绘版</w:t>
      </w:r>
    </w:p>
    <w:p>
      <w:r>
        <w:t>作者：冰波著；陆生作编</w:t>
      </w:r>
    </w:p>
    <w:p>
      <w:r>
        <w:t>出版社：杭州:浙江科学技术出版社,2017.09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啊呜啊呜老虎  带你打开智慧之门  注音版  配音版  美绘版 评论地址：https://www.jiaokey.com/book/detail/14332149.html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