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书名：智慧微童话  黑猫乌云  带你打开智慧之门  注音版  配音版  美绘版</w:t>
      </w:r>
    </w:p>
    <w:p>
      <w:r>
        <w:t>作者：王一梅著</w:t>
      </w:r>
    </w:p>
    <w:p>
      <w:r>
        <w:t>出版社：杭州:浙江科学技术出版社,2017.09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智慧微童话  黑猫乌云  带你打开智慧之门  注音版  配音版  美绘版 评论地址：https://www.jiaokey.com/book/detail/14332148.html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