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5  替身计划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5  替身计划  3-6岁  剧情版 评论地址：https://www.jiaokey.com/book/detail/14332133.html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