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3  翠玉惊魂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3  翠玉惊魂  3-6岁  剧情版 评论地址：https://www.jiaokey.com/book/detail/14332132.html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