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  睿智的投资大师</w:t>
      </w:r>
    </w:p>
    <w:p>
      <w:r>
        <w:rPr>
          <w:rFonts w:ascii="宋体" w:hAnsi="宋体" w:eastAsia="宋体"/>
          <w:sz w:val="24"/>
        </w:rPr>
        <w:t>岑澎维编著；吕怡贤绘图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  睿智的投资大师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岑澎维编著；吕怡贤绘图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本书出售、求购地址：https://www.jiaokey.com/book/detail/14332126.html</w:t>
      </w:r>
    </w:p>
    <w:p>
      <w:r>
        <w:t>更多相关图书推荐：https://www.jiaokey.com</w:t>
      </w:r>
    </w:p>
    <w:p>
      <w:r>
        <w:t>岑澎维编著；吕怡贤绘图 其他作品：https://www.jiaokey.com/tag/岑澎维编著；吕怡贤绘图.html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关键词搜索：https://www.jiaokey.com/tag/巴菲特  睿智的投资大师.html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