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书名：森林童话  醉酒狐狸与醉酒猎人  巧遇金马驹</w:t>
      </w:r>
    </w:p>
    <w:p>
      <w:r>
        <w:t>作者：常浩</w:t>
      </w:r>
    </w:p>
    <w:p>
      <w:r>
        <w:t>出版社：天津:天津教育出版社,2017.02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森林童话  醉酒狐狸与醉酒猎人  巧遇金马驹 评论地址：https://www.jiaokey.com/book/detail/14332122.html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