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书名：教育部新编语文教材推荐阅读书系  给青年的十二封信</w:t>
      </w:r>
    </w:p>
    <w:p>
      <w:r>
        <w:t>作者:朱光潜著</w:t>
      </w:r>
    </w:p>
    <w:p>
      <w:r>
        <w:t>出版社:武汉:长江文艺出版社,2018.01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教育部新编语文教材推荐阅读书系  给青年的十二封信评论地址：https://www.jiaokey.com/book/detail/14332112.html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