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蜗牛国学馆  大学  中庸早早读  早早读有声版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蜗牛国学馆  大学  中庸早早读  早早读有声版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本书出售、求购地址：https://www.jiaokey.com/book/detail/14332106.html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关键词搜索：https://www.jiaokey.com/tag/蜗牛国学馆  大学  中庸早早读  早早读有声版.html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