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冰山</w:t>
      </w:r>
    </w:p>
    <w:p>
      <w:r>
        <w:t>作者：前海拉瓦动漫（深圳）有限公司著；深圳市书童文化发展有限公司编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总页数：79</w:t>
      </w:r>
    </w:p>
    <w:p>
      <w:r>
        <w:t>更多请访问教客网: www.jiaokey.com</w:t>
      </w:r>
    </w:p>
    <w:p>
      <w:r>
        <w:t>爆笑虫子抓帧漫画  冰山 评论地址：https://www.jiaokey.com/book/detail/14332077.html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